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0A86" w14:textId="77777777" w:rsidR="00E10E96" w:rsidRPr="00E10E96" w:rsidRDefault="00E10E96" w:rsidP="00E10E96">
      <w:pPr>
        <w:pStyle w:val="Heading1"/>
        <w:jc w:val="center"/>
        <w:rPr>
          <w:sz w:val="40"/>
          <w:szCs w:val="40"/>
          <w:lang w:val="en-IE"/>
        </w:rPr>
      </w:pPr>
      <w:r w:rsidRPr="00E10E96">
        <w:rPr>
          <w:sz w:val="40"/>
          <w:szCs w:val="40"/>
          <w:lang w:val="en-IE"/>
        </w:rPr>
        <w:t>Investigation Process Flow</w:t>
      </w:r>
    </w:p>
    <w:p w14:paraId="629AAE17" w14:textId="4D773A7A" w:rsidR="000C2726" w:rsidRPr="00E10E96" w:rsidRDefault="008C4D48" w:rsidP="00E10E9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78C616" wp14:editId="3752F82D">
                <wp:simplePos x="0" y="0"/>
                <wp:positionH relativeFrom="column">
                  <wp:posOffset>2466975</wp:posOffset>
                </wp:positionH>
                <wp:positionV relativeFrom="paragraph">
                  <wp:posOffset>3234690</wp:posOffset>
                </wp:positionV>
                <wp:extent cx="3248025" cy="1466850"/>
                <wp:effectExtent l="0" t="0" r="28575" b="19050"/>
                <wp:wrapNone/>
                <wp:docPr id="15340945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4668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508000" w14:textId="187C35AB" w:rsidR="00213C55" w:rsidRPr="00213C55" w:rsidRDefault="00213C55" w:rsidP="00213C55">
                            <w:pPr>
                              <w:rPr>
                                <w:color w:val="F2F2F2" w:themeColor="background1" w:themeShade="F2"/>
                                <w:lang w:val="en-IE"/>
                              </w:rPr>
                            </w:pPr>
                            <w:r w:rsidRPr="00213C55">
                              <w:rPr>
                                <w:color w:val="F2F2F2" w:themeColor="background1" w:themeShade="F2"/>
                                <w:lang w:val="en-IE"/>
                              </w:rPr>
                              <w:t xml:space="preserve">Investigator makes decision on next steps. </w:t>
                            </w:r>
                            <w:r w:rsidR="008C4D48">
                              <w:rPr>
                                <w:color w:val="F2F2F2" w:themeColor="background1" w:themeShade="F2"/>
                                <w:lang w:val="en-IE"/>
                              </w:rPr>
                              <w:t xml:space="preserve"> Possible Outcomes:</w:t>
                            </w:r>
                          </w:p>
                          <w:p w14:paraId="2C3730B0" w14:textId="720B31C2" w:rsidR="00213C55" w:rsidRPr="00213C55" w:rsidRDefault="00213C55" w:rsidP="00213C5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F2F2F2" w:themeColor="background1" w:themeShade="F2"/>
                              </w:rPr>
                            </w:pPr>
                            <w:r w:rsidRPr="00213C55">
                              <w:rPr>
                                <w:color w:val="F2F2F2" w:themeColor="background1" w:themeShade="F2"/>
                              </w:rPr>
                              <w:t>Disciplinary Action</w:t>
                            </w:r>
                          </w:p>
                          <w:p w14:paraId="60EDFEB4" w14:textId="1EE707FE" w:rsidR="00213C55" w:rsidRPr="00213C55" w:rsidRDefault="00213C55" w:rsidP="00213C5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F2F2F2" w:themeColor="background1" w:themeShade="F2"/>
                              </w:rPr>
                            </w:pPr>
                            <w:r w:rsidRPr="00213C55">
                              <w:rPr>
                                <w:color w:val="F2F2F2" w:themeColor="background1" w:themeShade="F2"/>
                              </w:rPr>
                              <w:t xml:space="preserve">No </w:t>
                            </w:r>
                            <w:r w:rsidR="008C4D48">
                              <w:rPr>
                                <w:color w:val="F2F2F2" w:themeColor="background1" w:themeShade="F2"/>
                              </w:rPr>
                              <w:t xml:space="preserve">Further </w:t>
                            </w:r>
                            <w:r w:rsidRPr="00213C55">
                              <w:rPr>
                                <w:color w:val="F2F2F2" w:themeColor="background1" w:themeShade="F2"/>
                              </w:rPr>
                              <w:t>Action Needed</w:t>
                            </w:r>
                          </w:p>
                          <w:p w14:paraId="333228F0" w14:textId="683AB7B3" w:rsidR="00213C55" w:rsidRPr="00213C55" w:rsidRDefault="00213C55" w:rsidP="00213C5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F2F2F2" w:themeColor="background1" w:themeShade="F2"/>
                              </w:rPr>
                            </w:pPr>
                            <w:r w:rsidRPr="00213C55">
                              <w:rPr>
                                <w:color w:val="F2F2F2" w:themeColor="background1" w:themeShade="F2"/>
                              </w:rPr>
                              <w:t xml:space="preserve">Other Steps to be taken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8C616" id="Rectangle: Rounded Corners 1" o:spid="_x0000_s1026" style="position:absolute;margin-left:194.25pt;margin-top:254.7pt;width:255.75pt;height:11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" fillcolor="#4f81bd" strokecolor="#1c334e" strokeweight="2pt">
                <v:textbox>
                  <w:txbxContent>
                    <w:p w14:paraId="50508000" w14:textId="187C35AB" w:rsidR="00213C55" w:rsidRPr="00213C55" w:rsidRDefault="00213C55" w:rsidP="00213C55">
                      <w:pPr>
                        <w:rPr>
                          <w:color w:val="F2F2F2" w:themeColor="background1" w:themeShade="F2"/>
                          <w:lang w:val="en-IE"/>
                        </w:rPr>
                      </w:pPr>
                      <w:r w:rsidRPr="00213C55">
                        <w:rPr>
                          <w:color w:val="F2F2F2" w:themeColor="background1" w:themeShade="F2"/>
                          <w:lang w:val="en-IE"/>
                        </w:rPr>
                        <w:t xml:space="preserve">Investigator makes decision on next steps. </w:t>
                      </w:r>
                      <w:r w:rsidR="008C4D48">
                        <w:rPr>
                          <w:color w:val="F2F2F2" w:themeColor="background1" w:themeShade="F2"/>
                          <w:lang w:val="en-IE"/>
                        </w:rPr>
                        <w:t xml:space="preserve"> Possible Outcomes:</w:t>
                      </w:r>
                    </w:p>
                    <w:p w14:paraId="2C3730B0" w14:textId="720B31C2" w:rsidR="00213C55" w:rsidRPr="00213C55" w:rsidRDefault="00213C55" w:rsidP="00213C5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F2F2F2" w:themeColor="background1" w:themeShade="F2"/>
                        </w:rPr>
                      </w:pPr>
                      <w:r w:rsidRPr="00213C55">
                        <w:rPr>
                          <w:color w:val="F2F2F2" w:themeColor="background1" w:themeShade="F2"/>
                        </w:rPr>
                        <w:t>Disciplinary Action</w:t>
                      </w:r>
                    </w:p>
                    <w:p w14:paraId="60EDFEB4" w14:textId="1EE707FE" w:rsidR="00213C55" w:rsidRPr="00213C55" w:rsidRDefault="00213C55" w:rsidP="00213C5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F2F2F2" w:themeColor="background1" w:themeShade="F2"/>
                        </w:rPr>
                      </w:pPr>
                      <w:r w:rsidRPr="00213C55">
                        <w:rPr>
                          <w:color w:val="F2F2F2" w:themeColor="background1" w:themeShade="F2"/>
                        </w:rPr>
                        <w:t xml:space="preserve">No </w:t>
                      </w:r>
                      <w:r w:rsidR="008C4D48">
                        <w:rPr>
                          <w:color w:val="F2F2F2" w:themeColor="background1" w:themeShade="F2"/>
                        </w:rPr>
                        <w:t xml:space="preserve">Further </w:t>
                      </w:r>
                      <w:r w:rsidRPr="00213C55">
                        <w:rPr>
                          <w:color w:val="F2F2F2" w:themeColor="background1" w:themeShade="F2"/>
                        </w:rPr>
                        <w:t>Action Needed</w:t>
                      </w:r>
                    </w:p>
                    <w:p w14:paraId="333228F0" w14:textId="683AB7B3" w:rsidR="00213C55" w:rsidRPr="00213C55" w:rsidRDefault="00213C55" w:rsidP="00213C5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F2F2F2" w:themeColor="background1" w:themeShade="F2"/>
                        </w:rPr>
                      </w:pPr>
                      <w:r w:rsidRPr="00213C55">
                        <w:rPr>
                          <w:color w:val="F2F2F2" w:themeColor="background1" w:themeShade="F2"/>
                        </w:rPr>
                        <w:t xml:space="preserve">Other Steps to be taken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8F9FFC8" wp14:editId="0EFB3F01">
                <wp:simplePos x="0" y="0"/>
                <wp:positionH relativeFrom="column">
                  <wp:posOffset>-723900</wp:posOffset>
                </wp:positionH>
                <wp:positionV relativeFrom="paragraph">
                  <wp:posOffset>520065</wp:posOffset>
                </wp:positionV>
                <wp:extent cx="2133600" cy="704850"/>
                <wp:effectExtent l="0" t="0" r="19050" b="19050"/>
                <wp:wrapNone/>
                <wp:docPr id="11487689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DB935" w14:textId="506EA073" w:rsidR="00E10E96" w:rsidRPr="00E10E96" w:rsidRDefault="00E10E96" w:rsidP="00E10E96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Allegations/Complaint/Serious Concerns arise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9FFC8" id="_x0000_s1027" style="position:absolute;margin-left:-57pt;margin-top:40.95pt;width:168pt;height:55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" fillcolor="#4f81bd [3204]" strokecolor="#0a121c [484]" strokeweight="2pt">
                <v:textbox>
                  <w:txbxContent>
                    <w:p w14:paraId="2DADB935" w14:textId="506EA073" w:rsidR="00E10E96" w:rsidRPr="00E10E96" w:rsidRDefault="00E10E96" w:rsidP="00E10E96">
                      <w:pPr>
                        <w:jc w:val="center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Allegations/Complaint/Serious Concerns arise</w:t>
                      </w:r>
                    </w:p>
                  </w:txbxContent>
                </v:textbox>
              </v:roundrect>
            </w:pict>
          </mc:Fallback>
        </mc:AlternateContent>
      </w:r>
      <w:r w:rsidR="00213C5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23BAD7" wp14:editId="733667B6">
                <wp:simplePos x="0" y="0"/>
                <wp:positionH relativeFrom="column">
                  <wp:posOffset>85724</wp:posOffset>
                </wp:positionH>
                <wp:positionV relativeFrom="paragraph">
                  <wp:posOffset>3091815</wp:posOffset>
                </wp:positionV>
                <wp:extent cx="1647825" cy="685800"/>
                <wp:effectExtent l="0" t="0" r="66675" b="95250"/>
                <wp:wrapNone/>
                <wp:docPr id="2141088132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685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2E73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6.75pt;margin-top:243.45pt;width:129.75pt;height:5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" strokecolor="#4579b8 [3044]">
                <v:stroke endarrow="block"/>
              </v:shape>
            </w:pict>
          </mc:Fallback>
        </mc:AlternateContent>
      </w:r>
      <w:r w:rsidR="00213C5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C1255F" wp14:editId="3103E903">
                <wp:simplePos x="0" y="0"/>
                <wp:positionH relativeFrom="column">
                  <wp:posOffset>-771525</wp:posOffset>
                </wp:positionH>
                <wp:positionV relativeFrom="paragraph">
                  <wp:posOffset>1634490</wp:posOffset>
                </wp:positionV>
                <wp:extent cx="1828800" cy="1266825"/>
                <wp:effectExtent l="0" t="0" r="19050" b="28575"/>
                <wp:wrapNone/>
                <wp:docPr id="13102803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668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9732E6" w14:textId="430CAC2B" w:rsidR="00213C55" w:rsidRDefault="00213C55" w:rsidP="00213C55">
                            <w:pPr>
                              <w:jc w:val="center"/>
                            </w:pPr>
                            <w:r>
                              <w:rPr>
                                <w:color w:val="F2F2F2" w:themeColor="background1" w:themeShade="F2"/>
                                <w:lang w:val="en-IE"/>
                              </w:rPr>
                              <w:t>Investigator must ensures all elements of the company disciplinary policy are being followed throughout this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1255F" id="_x0000_s1028" style="position:absolute;margin-left:-60.75pt;margin-top:128.7pt;width:2in;height:99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" fillcolor="#4f81bd" strokecolor="#1c334e" strokeweight="2pt">
                <v:textbox>
                  <w:txbxContent>
                    <w:p w14:paraId="5B9732E6" w14:textId="430CAC2B" w:rsidR="00213C55" w:rsidRDefault="00213C55" w:rsidP="00213C55">
                      <w:pPr>
                        <w:jc w:val="center"/>
                      </w:pPr>
                      <w:r>
                        <w:rPr>
                          <w:color w:val="F2F2F2" w:themeColor="background1" w:themeShade="F2"/>
                          <w:lang w:val="en-IE"/>
                        </w:rPr>
                        <w:t>Investigator must ensures all elements of the company disciplinary policy are being followed throughout this process.</w:t>
                      </w:r>
                    </w:p>
                  </w:txbxContent>
                </v:textbox>
              </v:roundrect>
            </w:pict>
          </mc:Fallback>
        </mc:AlternateContent>
      </w:r>
      <w:r w:rsidR="00213C5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8B3AF3" wp14:editId="44BA8A3E">
                <wp:simplePos x="0" y="0"/>
                <wp:positionH relativeFrom="column">
                  <wp:posOffset>1866900</wp:posOffset>
                </wp:positionH>
                <wp:positionV relativeFrom="paragraph">
                  <wp:posOffset>1463040</wp:posOffset>
                </wp:positionV>
                <wp:extent cx="1828800" cy="1438275"/>
                <wp:effectExtent l="0" t="0" r="19050" b="28575"/>
                <wp:wrapNone/>
                <wp:docPr id="204568948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382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8FB27" w14:textId="424D621B" w:rsidR="00E10E96" w:rsidRDefault="00E10E96" w:rsidP="00E10E96">
                            <w:pPr>
                              <w:jc w:val="center"/>
                            </w:pPr>
                            <w:r>
                              <w:rPr>
                                <w:color w:val="F2F2F2" w:themeColor="background1" w:themeShade="F2"/>
                                <w:lang w:val="en-IE"/>
                              </w:rPr>
                              <w:t>Investigator prepares Investigation Report</w:t>
                            </w:r>
                            <w:r w:rsidR="00213C55">
                              <w:rPr>
                                <w:color w:val="F2F2F2" w:themeColor="background1" w:themeShade="F2"/>
                                <w:lang w:val="en-IE"/>
                              </w:rPr>
                              <w:t xml:space="preserve"> which include meeting notes, relevant evidence, reports and/ or witness statements.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B3AF3" id="_x0000_s1029" style="position:absolute;margin-left:147pt;margin-top:115.2pt;width:2in;height:113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" fillcolor="#4f81bd" strokecolor="#1c334e" strokeweight="2pt">
                <v:textbox>
                  <w:txbxContent>
                    <w:p w14:paraId="6938FB27" w14:textId="424D621B" w:rsidR="00E10E96" w:rsidRDefault="00E10E96" w:rsidP="00E10E96">
                      <w:pPr>
                        <w:jc w:val="center"/>
                      </w:pPr>
                      <w:r>
                        <w:rPr>
                          <w:color w:val="F2F2F2" w:themeColor="background1" w:themeShade="F2"/>
                          <w:lang w:val="en-IE"/>
                        </w:rPr>
                        <w:t>Investigator prepares Investigation Report</w:t>
                      </w:r>
                      <w:r w:rsidR="00213C55">
                        <w:rPr>
                          <w:color w:val="F2F2F2" w:themeColor="background1" w:themeShade="F2"/>
                          <w:lang w:val="en-IE"/>
                        </w:rPr>
                        <w:t xml:space="preserve"> which include meeting notes, relevant evidence, reports and/ or witness statements.</w:t>
                      </w:r>
                    </w:p>
                  </w:txbxContent>
                </v:textbox>
              </v:roundrect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A2BFD2" wp14:editId="25BBB6EE">
                <wp:simplePos x="0" y="0"/>
                <wp:positionH relativeFrom="column">
                  <wp:posOffset>1133475</wp:posOffset>
                </wp:positionH>
                <wp:positionV relativeFrom="paragraph">
                  <wp:posOffset>2514600</wp:posOffset>
                </wp:positionV>
                <wp:extent cx="628650" cy="19050"/>
                <wp:effectExtent l="38100" t="76200" r="0" b="76200"/>
                <wp:wrapNone/>
                <wp:docPr id="11324943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0BE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9.25pt;margin-top:198pt;width:49.5pt;height:1.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" strokecolor="#4a7ebb">
                <v:stroke endarrow="block"/>
              </v:shape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C42D5" wp14:editId="7452A8EE">
                <wp:simplePos x="0" y="0"/>
                <wp:positionH relativeFrom="column">
                  <wp:posOffset>3771900</wp:posOffset>
                </wp:positionH>
                <wp:positionV relativeFrom="paragraph">
                  <wp:posOffset>2562225</wp:posOffset>
                </wp:positionV>
                <wp:extent cx="628650" cy="19050"/>
                <wp:effectExtent l="38100" t="76200" r="0" b="76200"/>
                <wp:wrapNone/>
                <wp:docPr id="43845123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E476E" id="Straight Arrow Connector 4" o:spid="_x0000_s1026" type="#_x0000_t32" style="position:absolute;margin-left:297pt;margin-top:201.75pt;width:49.5pt;height:1.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" strokecolor="#4a7ebb">
                <v:stroke endarrow="block"/>
              </v:shape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F9601F" wp14:editId="66975C99">
                <wp:simplePos x="0" y="0"/>
                <wp:positionH relativeFrom="column">
                  <wp:posOffset>4514850</wp:posOffset>
                </wp:positionH>
                <wp:positionV relativeFrom="paragraph">
                  <wp:posOffset>1634490</wp:posOffset>
                </wp:positionV>
                <wp:extent cx="1828800" cy="1390650"/>
                <wp:effectExtent l="0" t="0" r="19050" b="19050"/>
                <wp:wrapNone/>
                <wp:docPr id="121516054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906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94BD1A" w14:textId="5774A58B" w:rsidR="00E10E96" w:rsidRPr="00E10E96" w:rsidRDefault="00E10E96" w:rsidP="00E10E96">
                            <w:pPr>
                              <w:jc w:val="center"/>
                              <w:rPr>
                                <w:color w:val="F2F2F2" w:themeColor="background1" w:themeShade="F2"/>
                                <w:lang w:val="en-IE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lang w:val="en-IE"/>
                              </w:rPr>
                              <w:t>Responded gets the opportunity to respond to allegation. Meeting held by Investigator and meeting notes documented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9601F" id="_x0000_s1030" style="position:absolute;margin-left:355.5pt;margin-top:128.7pt;width:2in;height:10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" fillcolor="#4f81bd" strokecolor="#1c334e" strokeweight="2pt">
                <v:textbox>
                  <w:txbxContent>
                    <w:p w14:paraId="1794BD1A" w14:textId="5774A58B" w:rsidR="00E10E96" w:rsidRPr="00E10E96" w:rsidRDefault="00E10E96" w:rsidP="00E10E96">
                      <w:pPr>
                        <w:jc w:val="center"/>
                        <w:rPr>
                          <w:color w:val="F2F2F2" w:themeColor="background1" w:themeShade="F2"/>
                          <w:lang w:val="en-IE"/>
                        </w:rPr>
                      </w:pPr>
                      <w:r>
                        <w:rPr>
                          <w:color w:val="F2F2F2" w:themeColor="background1" w:themeShade="F2"/>
                          <w:lang w:val="en-IE"/>
                        </w:rPr>
                        <w:t>Responded gets the opportunity to respond to allegation. Meeting held by Investigator and meeting notes documented</w:t>
                      </w:r>
                    </w:p>
                  </w:txbxContent>
                </v:textbox>
              </v:roundrect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915F87" wp14:editId="4A0933C8">
                <wp:simplePos x="0" y="0"/>
                <wp:positionH relativeFrom="column">
                  <wp:posOffset>6477000</wp:posOffset>
                </wp:positionH>
                <wp:positionV relativeFrom="paragraph">
                  <wp:posOffset>2596515</wp:posOffset>
                </wp:positionV>
                <wp:extent cx="628650" cy="19050"/>
                <wp:effectExtent l="38100" t="76200" r="0" b="76200"/>
                <wp:wrapNone/>
                <wp:docPr id="157562185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42487" id="Straight Arrow Connector 4" o:spid="_x0000_s1026" type="#_x0000_t32" style="position:absolute;margin-left:510pt;margin-top:204.45pt;width:49.5pt;height:1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" strokecolor="#4579b8 [3044]">
                <v:stroke endarrow="block"/>
              </v:shape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60D32" wp14:editId="7ABA6DD4">
                <wp:simplePos x="0" y="0"/>
                <wp:positionH relativeFrom="column">
                  <wp:posOffset>7153275</wp:posOffset>
                </wp:positionH>
                <wp:positionV relativeFrom="paragraph">
                  <wp:posOffset>2272665</wp:posOffset>
                </wp:positionV>
                <wp:extent cx="1828800" cy="657225"/>
                <wp:effectExtent l="0" t="0" r="19050" b="28575"/>
                <wp:wrapNone/>
                <wp:docPr id="52803251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57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35C4A0" w14:textId="1360E450" w:rsidR="00E10E96" w:rsidRPr="00E10E96" w:rsidRDefault="00E10E96" w:rsidP="00E10E96">
                            <w:pPr>
                              <w:jc w:val="center"/>
                              <w:rPr>
                                <w:color w:val="F2F2F2" w:themeColor="background1" w:themeShade="F2"/>
                                <w:lang w:val="en-IE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lang w:val="en-IE"/>
                              </w:rPr>
                              <w:t xml:space="preserve">Investigation           Hearing </w:t>
                            </w:r>
                            <w:r w:rsidR="008C4D48">
                              <w:rPr>
                                <w:color w:val="F2F2F2" w:themeColor="background1" w:themeShade="F2"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60D32" id="_x0000_s1031" style="position:absolute;margin-left:563.25pt;margin-top:178.95pt;width:2in;height:5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" fillcolor="#4f81bd" strokecolor="#1c334e" strokeweight="2pt">
                <v:textbox>
                  <w:txbxContent>
                    <w:p w14:paraId="7135C4A0" w14:textId="1360E450" w:rsidR="00E10E96" w:rsidRPr="00E10E96" w:rsidRDefault="00E10E96" w:rsidP="00E10E96">
                      <w:pPr>
                        <w:jc w:val="center"/>
                        <w:rPr>
                          <w:color w:val="F2F2F2" w:themeColor="background1" w:themeShade="F2"/>
                          <w:lang w:val="en-IE"/>
                        </w:rPr>
                      </w:pPr>
                      <w:r>
                        <w:rPr>
                          <w:color w:val="F2F2F2" w:themeColor="background1" w:themeShade="F2"/>
                          <w:lang w:val="en-IE"/>
                        </w:rPr>
                        <w:t xml:space="preserve">Investigation           Hearing </w:t>
                      </w:r>
                      <w:r w:rsidR="008C4D48">
                        <w:rPr>
                          <w:color w:val="F2F2F2" w:themeColor="background1" w:themeShade="F2"/>
                          <w:lang w:val="en-I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A4804" wp14:editId="3BE7554B">
                <wp:simplePos x="0" y="0"/>
                <wp:positionH relativeFrom="column">
                  <wp:posOffset>8048625</wp:posOffset>
                </wp:positionH>
                <wp:positionV relativeFrom="paragraph">
                  <wp:posOffset>1729740</wp:posOffset>
                </wp:positionV>
                <wp:extent cx="0" cy="457200"/>
                <wp:effectExtent l="76200" t="0" r="57150" b="57150"/>
                <wp:wrapNone/>
                <wp:docPr id="46377720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0BC86" id="Straight Arrow Connector 3" o:spid="_x0000_s1026" type="#_x0000_t32" style="position:absolute;margin-left:633.75pt;margin-top:136.2pt;width:0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" strokecolor="#4579b8 [3044]">
                <v:stroke endarrow="block"/>
              </v:shape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05DCC" wp14:editId="69959616">
                <wp:simplePos x="0" y="0"/>
                <wp:positionH relativeFrom="column">
                  <wp:posOffset>7162800</wp:posOffset>
                </wp:positionH>
                <wp:positionV relativeFrom="paragraph">
                  <wp:posOffset>615315</wp:posOffset>
                </wp:positionV>
                <wp:extent cx="1828800" cy="1009650"/>
                <wp:effectExtent l="0" t="0" r="19050" b="19050"/>
                <wp:wrapNone/>
                <wp:docPr id="149023679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096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A17584" w14:textId="6E2D5C9D" w:rsidR="00E10E96" w:rsidRPr="00E10E96" w:rsidRDefault="00E10E96" w:rsidP="00E10E96">
                            <w:pPr>
                              <w:jc w:val="center"/>
                              <w:rPr>
                                <w:color w:val="F2F2F2" w:themeColor="background1" w:themeShade="F2"/>
                                <w:lang w:val="en-IE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lang w:val="en-IE"/>
                              </w:rPr>
                              <w:t>Employee advised of allegation and invited to attend an investigation hearing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05DCC" id="_x0000_s1032" style="position:absolute;margin-left:564pt;margin-top:48.45pt;width:2in;height:7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" fillcolor="#4f81bd" strokecolor="#1c334e" strokeweight="2pt">
                <v:textbox>
                  <w:txbxContent>
                    <w:p w14:paraId="3FA17584" w14:textId="6E2D5C9D" w:rsidR="00E10E96" w:rsidRPr="00E10E96" w:rsidRDefault="00E10E96" w:rsidP="00E10E96">
                      <w:pPr>
                        <w:jc w:val="center"/>
                        <w:rPr>
                          <w:color w:val="F2F2F2" w:themeColor="background1" w:themeShade="F2"/>
                          <w:lang w:val="en-IE"/>
                        </w:rPr>
                      </w:pPr>
                      <w:r>
                        <w:rPr>
                          <w:color w:val="F2F2F2" w:themeColor="background1" w:themeShade="F2"/>
                          <w:lang w:val="en-IE"/>
                        </w:rPr>
                        <w:t>Employee advised of allegation and invited to attend an investigation hearing</w:t>
                      </w:r>
                    </w:p>
                  </w:txbxContent>
                </v:textbox>
              </v:roundrect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24AE4" wp14:editId="3B842442">
                <wp:simplePos x="0" y="0"/>
                <wp:positionH relativeFrom="column">
                  <wp:posOffset>6515100</wp:posOffset>
                </wp:positionH>
                <wp:positionV relativeFrom="paragraph">
                  <wp:posOffset>971550</wp:posOffset>
                </wp:positionV>
                <wp:extent cx="485775" cy="0"/>
                <wp:effectExtent l="0" t="76200" r="9525" b="95250"/>
                <wp:wrapNone/>
                <wp:docPr id="25977234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5C2FC" id="Straight Arrow Connector 2" o:spid="_x0000_s1026" type="#_x0000_t32" style="position:absolute;margin-left:513pt;margin-top:76.5pt;width:38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" strokecolor="#4a7ebb">
                <v:stroke endarrow="block"/>
              </v:shape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CA4A1" wp14:editId="7820664E">
                <wp:simplePos x="0" y="0"/>
                <wp:positionH relativeFrom="column">
                  <wp:posOffset>4552950</wp:posOffset>
                </wp:positionH>
                <wp:positionV relativeFrom="paragraph">
                  <wp:posOffset>609600</wp:posOffset>
                </wp:positionV>
                <wp:extent cx="1828800" cy="704850"/>
                <wp:effectExtent l="0" t="0" r="19050" b="19050"/>
                <wp:wrapNone/>
                <wp:docPr id="172422344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48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7BF0FA" w14:textId="55E5DC27" w:rsidR="00E10E96" w:rsidRPr="00E10E96" w:rsidRDefault="00E10E96" w:rsidP="00E10E96">
                            <w:pPr>
                              <w:jc w:val="center"/>
                              <w:rPr>
                                <w:color w:val="F2F2F2" w:themeColor="background1" w:themeShade="F2"/>
                                <w:lang w:val="en-IE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lang w:val="en-IE"/>
                              </w:rPr>
                              <w:t>Investigator          Appointed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CA4A1" id="_x0000_s1033" style="position:absolute;margin-left:358.5pt;margin-top:48pt;width:2in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" fillcolor="#4f81bd" strokecolor="#1c334e" strokeweight="2pt">
                <v:textbox>
                  <w:txbxContent>
                    <w:p w14:paraId="297BF0FA" w14:textId="55E5DC27" w:rsidR="00E10E96" w:rsidRPr="00E10E96" w:rsidRDefault="00E10E96" w:rsidP="00E10E96">
                      <w:pPr>
                        <w:jc w:val="center"/>
                        <w:rPr>
                          <w:color w:val="F2F2F2" w:themeColor="background1" w:themeShade="F2"/>
                          <w:lang w:val="en-IE"/>
                        </w:rPr>
                      </w:pPr>
                      <w:r>
                        <w:rPr>
                          <w:color w:val="F2F2F2" w:themeColor="background1" w:themeShade="F2"/>
                          <w:lang w:val="en-IE"/>
                        </w:rPr>
                        <w:t>Investigator          Appointed</w:t>
                      </w:r>
                    </w:p>
                  </w:txbxContent>
                </v:textbox>
              </v:roundrect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0C2B0F" wp14:editId="6213B600">
                <wp:simplePos x="0" y="0"/>
                <wp:positionH relativeFrom="column">
                  <wp:posOffset>3933825</wp:posOffset>
                </wp:positionH>
                <wp:positionV relativeFrom="paragraph">
                  <wp:posOffset>923925</wp:posOffset>
                </wp:positionV>
                <wp:extent cx="485775" cy="0"/>
                <wp:effectExtent l="0" t="76200" r="9525" b="95250"/>
                <wp:wrapNone/>
                <wp:docPr id="206958376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27552" id="Straight Arrow Connector 2" o:spid="_x0000_s1026" type="#_x0000_t32" style="position:absolute;margin-left:309.75pt;margin-top:72.75pt;width:38.2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" strokecolor="#4a7ebb">
                <v:stroke endarrow="block"/>
              </v:shape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B67249" wp14:editId="71D400B7">
                <wp:simplePos x="0" y="0"/>
                <wp:positionH relativeFrom="column">
                  <wp:posOffset>1943100</wp:posOffset>
                </wp:positionH>
                <wp:positionV relativeFrom="paragraph">
                  <wp:posOffset>561975</wp:posOffset>
                </wp:positionV>
                <wp:extent cx="1828800" cy="704850"/>
                <wp:effectExtent l="0" t="0" r="19050" b="19050"/>
                <wp:wrapNone/>
                <wp:docPr id="4615245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48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3130A8" w14:textId="6918F898" w:rsidR="00E10E96" w:rsidRPr="00E10E96" w:rsidRDefault="00E10E96" w:rsidP="00E10E96">
                            <w:pPr>
                              <w:jc w:val="center"/>
                              <w:rPr>
                                <w:color w:val="F2F2F2" w:themeColor="background1" w:themeShade="F2"/>
                                <w:lang w:val="en-IE"/>
                              </w:rPr>
                            </w:pPr>
                            <w:r w:rsidRPr="00E10E96">
                              <w:rPr>
                                <w:color w:val="F2F2F2" w:themeColor="background1" w:themeShade="F2"/>
                                <w:lang w:val="en-IE"/>
                              </w:rPr>
                              <w:t>Determine if Suspension is necessary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67249" id="_x0000_s1034" style="position:absolute;margin-left:153pt;margin-top:44.25pt;width:2in;height:55.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" fillcolor="#4f81bd" strokecolor="#1c334e" strokeweight="2pt">
                <v:textbox>
                  <w:txbxContent>
                    <w:p w14:paraId="603130A8" w14:textId="6918F898" w:rsidR="00E10E96" w:rsidRPr="00E10E96" w:rsidRDefault="00E10E96" w:rsidP="00E10E96">
                      <w:pPr>
                        <w:jc w:val="center"/>
                        <w:rPr>
                          <w:color w:val="F2F2F2" w:themeColor="background1" w:themeShade="F2"/>
                          <w:lang w:val="en-IE"/>
                        </w:rPr>
                      </w:pPr>
                      <w:r w:rsidRPr="00E10E96">
                        <w:rPr>
                          <w:color w:val="F2F2F2" w:themeColor="background1" w:themeShade="F2"/>
                          <w:lang w:val="en-IE"/>
                        </w:rPr>
                        <w:t>Determine if Suspension is necessary</w:t>
                      </w:r>
                    </w:p>
                  </w:txbxContent>
                </v:textbox>
              </v:roundrect>
            </w:pict>
          </mc:Fallback>
        </mc:AlternateContent>
      </w:r>
      <w:r w:rsidR="00E10E96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D842DA2" wp14:editId="4C22465E">
                <wp:simplePos x="0" y="0"/>
                <wp:positionH relativeFrom="column">
                  <wp:posOffset>1276350</wp:posOffset>
                </wp:positionH>
                <wp:positionV relativeFrom="paragraph">
                  <wp:posOffset>862965</wp:posOffset>
                </wp:positionV>
                <wp:extent cx="485775" cy="0"/>
                <wp:effectExtent l="0" t="76200" r="9525" b="95250"/>
                <wp:wrapNone/>
                <wp:docPr id="10353409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40C61" id="Straight Arrow Connector 2" o:spid="_x0000_s1026" type="#_x0000_t32" style="position:absolute;margin-left:100.5pt;margin-top:67.95pt;width:38.25pt;height:0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" strokecolor="#4579b8 [3044]">
                <v:stroke endarrow="block"/>
              </v:shape>
            </w:pict>
          </mc:Fallback>
        </mc:AlternateContent>
      </w:r>
    </w:p>
    <w:sectPr w:rsidR="000C2726" w:rsidRPr="00E10E96" w:rsidSect="00E10E9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800" w:right="1440" w:bottom="1800" w:left="1440" w:header="960" w:footer="6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3BE8E" w14:textId="77777777" w:rsidR="00843B54" w:rsidRDefault="00843B54">
      <w:r>
        <w:separator/>
      </w:r>
    </w:p>
    <w:p w14:paraId="3E5248D8" w14:textId="77777777" w:rsidR="00843B54" w:rsidRDefault="00843B54"/>
  </w:endnote>
  <w:endnote w:type="continuationSeparator" w:id="0">
    <w:p w14:paraId="157075B2" w14:textId="77777777" w:rsidR="00843B54" w:rsidRDefault="00843B54">
      <w:r>
        <w:continuationSeparator/>
      </w:r>
    </w:p>
    <w:p w14:paraId="165FE33E" w14:textId="77777777" w:rsidR="00843B54" w:rsidRDefault="00843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7B13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AF5870E" w14:textId="77777777" w:rsidR="005673B8" w:rsidRDefault="005673B8">
    <w:pPr>
      <w:pStyle w:val="Footer"/>
    </w:pPr>
  </w:p>
  <w:p w14:paraId="484B075E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10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9032E" w14:textId="77777777" w:rsidR="00C8765D" w:rsidRDefault="00C8765D" w:rsidP="00C876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98EE231" w14:paraId="02378D52" w14:textId="77777777" w:rsidTr="498EE231">
      <w:trPr>
        <w:trHeight w:val="300"/>
      </w:trPr>
      <w:tc>
        <w:tcPr>
          <w:tcW w:w="2880" w:type="dxa"/>
        </w:tcPr>
        <w:p w14:paraId="035BEB08" w14:textId="7A1AA0F6" w:rsidR="498EE231" w:rsidRDefault="498EE231" w:rsidP="498EE231">
          <w:pPr>
            <w:pStyle w:val="Header"/>
            <w:ind w:left="-115"/>
            <w:jc w:val="left"/>
          </w:pPr>
        </w:p>
      </w:tc>
      <w:tc>
        <w:tcPr>
          <w:tcW w:w="2880" w:type="dxa"/>
        </w:tcPr>
        <w:p w14:paraId="16B58C64" w14:textId="63AC0350" w:rsidR="498EE231" w:rsidRDefault="498EE231" w:rsidP="498EE231">
          <w:pPr>
            <w:pStyle w:val="Header"/>
          </w:pPr>
        </w:p>
      </w:tc>
      <w:tc>
        <w:tcPr>
          <w:tcW w:w="2880" w:type="dxa"/>
        </w:tcPr>
        <w:p w14:paraId="13F297F4" w14:textId="79D0B0C7" w:rsidR="498EE231" w:rsidRDefault="498EE231" w:rsidP="498EE231">
          <w:pPr>
            <w:pStyle w:val="Header"/>
            <w:ind w:right="-115"/>
            <w:jc w:val="right"/>
          </w:pPr>
        </w:p>
      </w:tc>
    </w:tr>
  </w:tbl>
  <w:p w14:paraId="2776DD15" w14:textId="1F2826D9" w:rsidR="498EE231" w:rsidRDefault="498EE231" w:rsidP="498EE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9167" w14:textId="77777777" w:rsidR="00843B54" w:rsidRDefault="00843B54">
      <w:r>
        <w:separator/>
      </w:r>
    </w:p>
    <w:p w14:paraId="4D780F95" w14:textId="77777777" w:rsidR="00843B54" w:rsidRDefault="00843B54"/>
  </w:footnote>
  <w:footnote w:type="continuationSeparator" w:id="0">
    <w:p w14:paraId="58096FBD" w14:textId="77777777" w:rsidR="00843B54" w:rsidRDefault="00843B54">
      <w:r>
        <w:continuationSeparator/>
      </w:r>
    </w:p>
    <w:p w14:paraId="7D107F6C" w14:textId="77777777" w:rsidR="00843B54" w:rsidRDefault="00843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98EE231" w14:paraId="5FF062C9" w14:textId="77777777" w:rsidTr="498EE231">
      <w:trPr>
        <w:trHeight w:val="300"/>
      </w:trPr>
      <w:tc>
        <w:tcPr>
          <w:tcW w:w="2880" w:type="dxa"/>
        </w:tcPr>
        <w:p w14:paraId="14E85504" w14:textId="0F625789" w:rsidR="498EE231" w:rsidRDefault="498EE231" w:rsidP="498EE231">
          <w:pPr>
            <w:pStyle w:val="Header"/>
            <w:ind w:left="-115"/>
            <w:jc w:val="left"/>
          </w:pPr>
        </w:p>
      </w:tc>
      <w:tc>
        <w:tcPr>
          <w:tcW w:w="2880" w:type="dxa"/>
        </w:tcPr>
        <w:p w14:paraId="5B79478A" w14:textId="15337EBE" w:rsidR="498EE231" w:rsidRDefault="498EE231" w:rsidP="498EE231">
          <w:pPr>
            <w:pStyle w:val="Header"/>
          </w:pPr>
        </w:p>
      </w:tc>
      <w:tc>
        <w:tcPr>
          <w:tcW w:w="2880" w:type="dxa"/>
        </w:tcPr>
        <w:p w14:paraId="554D84FD" w14:textId="3A427687" w:rsidR="498EE231" w:rsidRDefault="498EE231" w:rsidP="498EE231">
          <w:pPr>
            <w:pStyle w:val="Header"/>
            <w:ind w:right="-115"/>
            <w:jc w:val="right"/>
          </w:pPr>
        </w:p>
      </w:tc>
    </w:tr>
  </w:tbl>
  <w:p w14:paraId="4AC5955A" w14:textId="28747D7E" w:rsidR="498EE231" w:rsidRDefault="498EE231" w:rsidP="498EE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E397" w14:textId="5FFE6E9A" w:rsidR="0098616F" w:rsidRPr="0098616F" w:rsidRDefault="0098616F" w:rsidP="0098616F">
    <w:pPr>
      <w:pStyle w:val="Header"/>
      <w:jc w:val="left"/>
    </w:pPr>
    <w:r w:rsidRPr="0098616F">
      <w:rPr>
        <w:noProof/>
      </w:rPr>
      <w:drawing>
        <wp:inline distT="0" distB="0" distL="0" distR="0" wp14:anchorId="0C7817AB" wp14:editId="3AA87C3A">
          <wp:extent cx="5486400" cy="7086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F3E75"/>
    <w:multiLevelType w:val="hybridMultilevel"/>
    <w:tmpl w:val="62EA04D2"/>
    <w:lvl w:ilvl="0" w:tplc="9B00C8A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65015">
    <w:abstractNumId w:val="9"/>
  </w:num>
  <w:num w:numId="2" w16cid:durableId="1661537388">
    <w:abstractNumId w:val="7"/>
  </w:num>
  <w:num w:numId="3" w16cid:durableId="3435844">
    <w:abstractNumId w:val="6"/>
  </w:num>
  <w:num w:numId="4" w16cid:durableId="500848788">
    <w:abstractNumId w:val="5"/>
  </w:num>
  <w:num w:numId="5" w16cid:durableId="1372530780">
    <w:abstractNumId w:val="4"/>
  </w:num>
  <w:num w:numId="6" w16cid:durableId="945039477">
    <w:abstractNumId w:val="8"/>
  </w:num>
  <w:num w:numId="7" w16cid:durableId="1147746068">
    <w:abstractNumId w:val="3"/>
  </w:num>
  <w:num w:numId="8" w16cid:durableId="157119622">
    <w:abstractNumId w:val="2"/>
  </w:num>
  <w:num w:numId="9" w16cid:durableId="1634093521">
    <w:abstractNumId w:val="1"/>
  </w:num>
  <w:num w:numId="10" w16cid:durableId="584148459">
    <w:abstractNumId w:val="0"/>
  </w:num>
  <w:num w:numId="11" w16cid:durableId="671180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54"/>
    <w:rsid w:val="00020E86"/>
    <w:rsid w:val="00075BA2"/>
    <w:rsid w:val="000B1876"/>
    <w:rsid w:val="000C2726"/>
    <w:rsid w:val="000D4049"/>
    <w:rsid w:val="001011C8"/>
    <w:rsid w:val="00114C1E"/>
    <w:rsid w:val="00124376"/>
    <w:rsid w:val="001772FF"/>
    <w:rsid w:val="001D09F2"/>
    <w:rsid w:val="00213C55"/>
    <w:rsid w:val="00245746"/>
    <w:rsid w:val="002A6C47"/>
    <w:rsid w:val="002C4BD7"/>
    <w:rsid w:val="00354FAD"/>
    <w:rsid w:val="00431C47"/>
    <w:rsid w:val="00491AC4"/>
    <w:rsid w:val="004B01D8"/>
    <w:rsid w:val="00556689"/>
    <w:rsid w:val="005673B8"/>
    <w:rsid w:val="0059699D"/>
    <w:rsid w:val="005E3FDD"/>
    <w:rsid w:val="006578FD"/>
    <w:rsid w:val="006700B8"/>
    <w:rsid w:val="00674BAA"/>
    <w:rsid w:val="00733156"/>
    <w:rsid w:val="007524CD"/>
    <w:rsid w:val="00754980"/>
    <w:rsid w:val="00776EC9"/>
    <w:rsid w:val="007A1081"/>
    <w:rsid w:val="007B07E9"/>
    <w:rsid w:val="007F776A"/>
    <w:rsid w:val="00843B54"/>
    <w:rsid w:val="00853521"/>
    <w:rsid w:val="008869B4"/>
    <w:rsid w:val="008C21E4"/>
    <w:rsid w:val="008C4D48"/>
    <w:rsid w:val="0098616F"/>
    <w:rsid w:val="00991DFF"/>
    <w:rsid w:val="00A5444A"/>
    <w:rsid w:val="00A814DB"/>
    <w:rsid w:val="00AA183A"/>
    <w:rsid w:val="00AC2B60"/>
    <w:rsid w:val="00AF3F83"/>
    <w:rsid w:val="00B816AD"/>
    <w:rsid w:val="00BB0495"/>
    <w:rsid w:val="00BD16EA"/>
    <w:rsid w:val="00C51070"/>
    <w:rsid w:val="00C551B4"/>
    <w:rsid w:val="00C86C52"/>
    <w:rsid w:val="00C86F88"/>
    <w:rsid w:val="00C8765D"/>
    <w:rsid w:val="00CF5D50"/>
    <w:rsid w:val="00D7023D"/>
    <w:rsid w:val="00D771EB"/>
    <w:rsid w:val="00D86A55"/>
    <w:rsid w:val="00DE1694"/>
    <w:rsid w:val="00DF1E78"/>
    <w:rsid w:val="00E10E96"/>
    <w:rsid w:val="00E77F68"/>
    <w:rsid w:val="00F358EA"/>
    <w:rsid w:val="00F37651"/>
    <w:rsid w:val="00F96B87"/>
    <w:rsid w:val="00FE380E"/>
    <w:rsid w:val="498EE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E3411F"/>
  <w15:docId w15:val="{F3B6D300-9470-4244-85B8-78ABD22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5D"/>
  </w:style>
  <w:style w:type="paragraph" w:styleId="Heading1">
    <w:name w:val="heading 1"/>
    <w:basedOn w:val="Normal"/>
    <w:uiPriority w:val="9"/>
    <w:qFormat/>
    <w:rsid w:val="007A1081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1F497D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1F497D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unhideWhenUsed/>
    <w:rsid w:val="00C8765D"/>
    <w:pPr>
      <w:keepLines/>
      <w:pBdr>
        <w:top w:val="single" w:sz="6" w:space="2" w:color="auto"/>
      </w:pBdr>
      <w:spacing w:before="0"/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unhideWhenUsed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431C4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contextualSpacing/>
      <w:jc w:val="center"/>
    </w:pPr>
    <w:rPr>
      <w:rFonts w:asciiTheme="majorHAnsi" w:hAnsiTheme="majorHAnsi"/>
      <w:b/>
      <w:caps/>
      <w:spacing w:val="20"/>
    </w:rPr>
  </w:style>
  <w:style w:type="character" w:customStyle="1" w:styleId="TitleChar">
    <w:name w:val="Title Char"/>
    <w:basedOn w:val="DefaultParagraphFont"/>
    <w:link w:val="Title"/>
    <w:uiPriority w:val="2"/>
    <w:rsid w:val="00431C47"/>
    <w:rPr>
      <w:rFonts w:asciiTheme="majorHAnsi" w:hAnsiTheme="majorHAnsi"/>
      <w:b/>
      <w:caps/>
      <w:spacing w:val="20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customStyle="1" w:styleId="GridTable1Light1">
    <w:name w:val="Grid Table 1 Light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1F497D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4BD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customStyle="1" w:styleId="PlainTable11">
    <w:name w:val="Plain Table 1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customStyle="1" w:styleId="SmartHyperlink1">
    <w:name w:val="Smart Hyperlink1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8765D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.oconnor\AppData\Roaming\Microsoft\Templates\Memo_eleg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281644D93143A5ADFA2E6C8F5781" ma:contentTypeVersion="15" ma:contentTypeDescription="Create a new document." ma:contentTypeScope="" ma:versionID="70faae7ca99dbf2ef044502f6344a92b">
  <xsd:schema xmlns:xsd="http://www.w3.org/2001/XMLSchema" xmlns:xs="http://www.w3.org/2001/XMLSchema" xmlns:p="http://schemas.microsoft.com/office/2006/metadata/properties" xmlns:ns2="75347119-b66a-4d8f-874a-22a9818dff0c" xmlns:ns3="f084ddd1-ce7f-4f49-98eb-28639c2cd110" targetNamespace="http://schemas.microsoft.com/office/2006/metadata/properties" ma:root="true" ma:fieldsID="9c2f691e86837ea797d58454aa8b9e20" ns2:_="" ns3:_="">
    <xsd:import namespace="75347119-b66a-4d8f-874a-22a9818dff0c"/>
    <xsd:import namespace="f084ddd1-ce7f-4f49-98eb-28639c2cd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7119-b66a-4d8f-874a-22a9818d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a3f033-2781-4fe5-ab58-54533a2c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4ddd1-ce7f-4f49-98eb-28639c2cd1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84fbda-c16b-4130-a305-83904ab82121}" ma:internalName="TaxCatchAll" ma:showField="CatchAllData" ma:web="f084ddd1-ce7f-4f49-98eb-28639c2cd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47119-b66a-4d8f-874a-22a9818dff0c">
      <Terms xmlns="http://schemas.microsoft.com/office/infopath/2007/PartnerControls"/>
    </lcf76f155ced4ddcb4097134ff3c332f>
    <TaxCatchAll xmlns="f084ddd1-ce7f-4f49-98eb-28639c2cd110" xsi:nil="true"/>
  </documentManagement>
</p:properties>
</file>

<file path=customXml/itemProps1.xml><?xml version="1.0" encoding="utf-8"?>
<ds:datastoreItem xmlns:ds="http://schemas.openxmlformats.org/officeDocument/2006/customXml" ds:itemID="{358EDB32-B7EF-4336-9CD6-3C0A2D747DBF}"/>
</file>

<file path=customXml/itemProps2.xml><?xml version="1.0" encoding="utf-8"?>
<ds:datastoreItem xmlns:ds="http://schemas.openxmlformats.org/officeDocument/2006/customXml" ds:itemID="{6A59C348-E84E-4A6A-B4BE-99E40A0FB0D1}"/>
</file>

<file path=customXml/itemProps3.xml><?xml version="1.0" encoding="utf-8"?>
<ds:datastoreItem xmlns:ds="http://schemas.openxmlformats.org/officeDocument/2006/customXml" ds:itemID="{3594E3A5-763A-44F9-9649-3027B3E2D8C5}"/>
</file>

<file path=docProps/app.xml><?xml version="1.0" encoding="utf-8"?>
<Properties xmlns="http://schemas.openxmlformats.org/officeDocument/2006/extended-properties" xmlns:vt="http://schemas.openxmlformats.org/officeDocument/2006/docPropsVTypes">
  <Template>Memo_elegant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O'Connor</dc:creator>
  <cp:lastModifiedBy>Michelle Ellis</cp:lastModifiedBy>
  <cp:revision>2</cp:revision>
  <dcterms:created xsi:type="dcterms:W3CDTF">2025-03-19T10:02:00Z</dcterms:created>
  <dcterms:modified xsi:type="dcterms:W3CDTF">2025-03-19T10:02:00Z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ContentTypeId">
    <vt:lpwstr>0x010100B271281644D93143A5ADFA2E6C8F5781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